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最美国学  古文观止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最美国学  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古典散文-散文集-中国-《古文观止》-通俗读物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本书出售、求购地址：https://www.jiaokey.com/book/detail/13468883.html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关键词搜索：https://www.jiaokey.com/tag/古典散文-散文集-中国-《古文观止》-通俗读物.html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