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保6争7冲8雅思词汇看这本就够了</w:t>
      </w:r>
    </w:p>
    <w:p>
      <w:r>
        <w:rPr>
          <w:rFonts w:ascii="宋体" w:hAnsi="宋体" w:eastAsia="宋体"/>
          <w:sz w:val="24"/>
        </w:rPr>
        <w:t>江涛，任晶雪，刘德周主编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保6争7冲8雅思词汇看这本就够了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江涛，任晶雪，刘德周主编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本书出售、求购地址：https://www.jiaokey.com/book/detail/13468873.html</w:t>
      </w:r>
    </w:p>
    <w:p>
      <w:r>
        <w:t>更多相关图书推荐：https://www.jiaokey.com</w:t>
      </w:r>
    </w:p>
    <w:p>
      <w:r>
        <w:t>江涛，任晶雪，刘德周主编 其他作品：https://www.jiaokey.com/tag/江涛，任晶雪，刘德周主编.html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关键词搜索：https://www.jiaokey.com/tag/保6争7冲8雅思词汇看这本就够了.html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