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书名：汉书后汉书  插图版</w:t>
      </w:r>
    </w:p>
    <w:p>
      <w:r>
        <w:t>作者：（东汉）班固，（南北朝）范晔著</w:t>
      </w:r>
    </w:p>
    <w:p>
      <w:r>
        <w:t>出版社：北京:新世界出版社,2014.01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汉书后汉书  插图版 评论地址：https://www.jiaokey.com/book/detail/13468866.html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