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江浙沪城市连绵区空间经济整合与城镇化发展研究</w:t>
      </w:r>
    </w:p>
    <w:p>
      <w:r>
        <w:rPr>
          <w:rFonts w:ascii="宋体" w:hAnsi="宋体" w:eastAsia="宋体"/>
          <w:sz w:val="24"/>
        </w:rPr>
        <w:t>贾利军著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江浙沪城市连绵区空间经济整合与城镇化发展研究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本书出售、求购地址：https://www.jiaokey.com/book/detail/13468779.html</w:t>
      </w:r>
    </w:p>
    <w:p>
      <w:r>
        <w:t>更多相关图书推荐：https://www.jiaokey.com</w:t>
      </w:r>
    </w:p>
    <w:p>
      <w:r>
        <w:t>贾利军著 其他作品：https://www.jiaokey.com/tag/贾利军著.html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关键词搜索：https://www.jiaokey.com/tag/江浙沪城市连绵区空间经济整合与城镇化发展研究.html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