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货币篮设计、汇率适度弹性：人民币汇率形成机制研究</w:t>
      </w:r>
    </w:p>
    <w:p>
      <w:r>
        <w:rPr>
          <w:rFonts w:ascii="宋体" w:hAnsi="宋体" w:eastAsia="宋体"/>
          <w:sz w:val="24"/>
        </w:rPr>
        <w:t>张晓莉著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货币篮设计、汇率适度弹性：人民币汇率形成机制研究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本书出售、求购地址：https://www.jiaokey.com/book/detail/13468771.html</w:t>
      </w:r>
    </w:p>
    <w:p>
      <w:r>
        <w:t>更多相关图书推荐：https://www.jiaokey.com</w:t>
      </w:r>
    </w:p>
    <w:p>
      <w:r>
        <w:t>张晓莉著 其他作品：https://www.jiaokey.com/tag/张晓莉著.html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关键词搜索：https://www.jiaokey.com/tag/货币篮设计、汇率适度弹性：人民币汇率形成机制研究.html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