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动态管理  中英双语  经典版</w:t>
      </w:r>
    </w:p>
    <w:p>
      <w:r>
        <w:rPr>
          <w:rFonts w:ascii="宋体" w:hAnsi="宋体" w:eastAsia="宋体"/>
          <w:sz w:val="24"/>
        </w:rPr>
        <w:t>（美）玛丽·帕克·福列特（Mary Parker Follet）著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动态管理  中英双语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（美）玛丽·帕克·福列特（Mary Parker Follet）著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本书出售、求购地址：https://www.jiaokey.com/book/detail/13468770.html</w:t>
      </w:r>
    </w:p>
    <w:p>
      <w:r>
        <w:t>更多相关图书推荐：https://www.jiaokey.com</w:t>
      </w:r>
    </w:p>
    <w:p>
      <w:r>
        <w:t>（美）玛丽·帕克·福列特（Mary Parker Follet）著 其他作品：https://www.jiaokey.com/tag/（美）玛丽·帕克·福列特（Mary Parker Follet）著.html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关键词搜索：https://www.jiaokey.com/tag/动态管理  中英双语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