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科技人员服务企业长效机制研究  以甘肃省为例</w:t>
      </w:r>
    </w:p>
    <w:p>
      <w:r>
        <w:rPr>
          <w:rFonts w:ascii="宋体" w:hAnsi="宋体" w:eastAsia="宋体"/>
          <w:sz w:val="24"/>
        </w:rPr>
        <w:t>孟利民，辛怡，孟士英等著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科技人员服务企业长效机制研究  以甘肃省为例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孟利民，辛怡，孟士英等著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本书出售、求购地址：https://www.jiaokey.com/book/detail/13468749.html</w:t>
      </w:r>
    </w:p>
    <w:p>
      <w:r>
        <w:t>更多相关图书推荐：https://www.jiaokey.com</w:t>
      </w:r>
    </w:p>
    <w:p>
      <w:r>
        <w:t>孟利民，辛怡，孟士英等著 其他作品：https://www.jiaokey.com/tag/孟利民，辛怡，孟士英等著.html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关键词搜索：https://www.jiaokey.com/tag/科技人员服务企业长效机制研究  以甘肃省为例.html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