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航母来了  从珍珠港到东京湾  from pearl harbor to tokyo bay</w:t>
      </w:r>
    </w:p>
    <w:p>
      <w:r>
        <w:rPr>
          <w:rFonts w:ascii="宋体" w:hAnsi="宋体" w:eastAsia="宋体"/>
          <w:sz w:val="24"/>
        </w:rPr>
        <w:t>甘本祓著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航母来了  从珍珠港到东京湾  from pearl harbor to tokyo bay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甘本祓著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本书出售、求购地址：https://www.jiaokey.com/book/detail/13468744.html</w:t>
      </w:r>
    </w:p>
    <w:p>
      <w:r>
        <w:t>更多相关图书推荐：https://www.jiaokey.com</w:t>
      </w:r>
    </w:p>
    <w:p>
      <w:r>
        <w:t>甘本祓著 其他作品：https://www.jiaokey.com/tag/甘本祓著.html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关键词搜索：https://www.jiaokey.com/tag/航母来了  从珍珠港到东京湾  from pearl harbor to tokyo bay.html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