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书名：明德之后有达人  章太炎和他的弟子</w:t>
      </w:r>
    </w:p>
    <w:p>
      <w:r>
        <w:t>作者：华强著</w:t>
      </w:r>
    </w:p>
    <w:p>
      <w:r>
        <w:t>出版社：广州：广东教育出版社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明德之后有达人  章太炎和他的弟子 评论地址：https://www.jiaokey.com/book/detail/13468733.html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