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书名：领导执行力  全球领导都在讨论的领导核心能力</w:t>
      </w:r>
    </w:p>
    <w:p>
      <w:r>
        <w:t>作者：吴爱明著</w:t>
      </w:r>
    </w:p>
    <w:p>
      <w:r>
        <w:t>出版社：南宁：广西人民出版社</w:t>
      </w:r>
    </w:p>
    <w:p>
      <w:r>
        <w:t>出版日期：2014.03</w:t>
      </w:r>
    </w:p>
    <w:p>
      <w:r>
        <w:t>总页数：280</w:t>
      </w:r>
    </w:p>
    <w:p>
      <w:r>
        <w:t>更多请访问教客网: www.jiaokey.com</w:t>
      </w:r>
    </w:p>
    <w:p>
      <w:r>
        <w:t>领导执行力  全球领导都在讨论的领导核心能力 评论地址：https://www.jiaokey.com/book/detail/13468730.html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