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经理的职能  中英双语·经典版</w:t>
      </w:r>
    </w:p>
    <w:p>
      <w:r>
        <w:rPr>
          <w:rFonts w:ascii="宋体" w:hAnsi="宋体" w:eastAsia="宋体"/>
          <w:sz w:val="24"/>
        </w:rPr>
        <w:t>（美）切斯特·I·巴纳德（Chester I. Barnard）著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经理的职能  中英双语·经典版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（美）切斯特·I·巴纳德（Chester I. Barnard）著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本书出售、求购地址：https://www.jiaokey.com/book/detail/13468719.html</w:t>
      </w:r>
    </w:p>
    <w:p>
      <w:r>
        <w:t>更多相关图书推荐：https://www.jiaokey.com</w:t>
      </w:r>
    </w:p>
    <w:p>
      <w:r>
        <w:t>（美）切斯特·I·巴纳德（Chester I. Barnard）著 其他作品：https://www.jiaokey.com/tag/（美）切斯特·I·巴纳德（Chester I. Barnard）著.html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关键词搜索：https://www.jiaokey.com/tag/经理的职能  中英双语·经典版.html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