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齐格蒙特·鲍曼  后现代性的预言家</w:t>
      </w:r>
    </w:p>
    <w:p>
      <w:r>
        <w:rPr>
          <w:rFonts w:ascii="宋体" w:hAnsi="宋体" w:eastAsia="宋体"/>
          <w:sz w:val="24"/>
        </w:rPr>
        <w:t>（英）丹尼斯·史密斯著；佘江涛译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齐格蒙特·鲍曼  后现代性的预言家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（英）丹尼斯·史密斯著；佘江涛译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本书出售、求购地址：https://www.jiaokey.com/book/detail/13468717.html</w:t>
      </w:r>
    </w:p>
    <w:p>
      <w:r>
        <w:t>更多相关图书推荐：https://www.jiaokey.com</w:t>
      </w:r>
    </w:p>
    <w:p>
      <w:r>
        <w:t>（英）丹尼斯·史密斯著；佘江涛译 其他作品：https://www.jiaokey.com/tag/（英）丹尼斯·史密斯著；佘江涛译.html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关键词搜索：https://www.jiaokey.com/tag/齐格蒙特·鲍曼  后现代性的预言家.html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