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世界500强人力资源总监是如何炼成的  从实习生到CHO的故事</w:t>
      </w:r>
    </w:p>
    <w:p>
      <w:r>
        <w:rPr>
          <w:rFonts w:ascii="宋体" w:hAnsi="宋体" w:eastAsia="宋体"/>
          <w:sz w:val="24"/>
        </w:rPr>
        <w:t>李江华著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世界500强人力资源总监是如何炼成的  从实习生到CHO的故事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本书出售、求购地址：https://www.jiaokey.com/book/detail/13468708.html</w:t>
      </w:r>
    </w:p>
    <w:p>
      <w:r>
        <w:t>更多相关图书推荐：https://www.jiaokey.com</w:t>
      </w:r>
    </w:p>
    <w:p>
      <w:r>
        <w:t>李江华著 其他作品：https://www.jiaokey.com/tag/李江华著.html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关键词搜索：https://www.jiaokey.com/tag/世界500强人力资源总监是如何炼成的  从实习生到CHO的故事.html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