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R&amp;D/市场界面管理与创新绩效关系  基于产品创新战略导向</w:t>
      </w:r>
    </w:p>
    <w:p>
      <w:r>
        <w:rPr>
          <w:rFonts w:ascii="宋体" w:hAnsi="宋体" w:eastAsia="宋体"/>
          <w:sz w:val="24"/>
        </w:rPr>
        <w:t>张永胜著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R&amp;D/市场界面管理与创新绩效关系  基于产品创新战略导向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本书出售、求购地址：https://www.jiaokey.com/book/detail/13468690.html</w:t>
      </w:r>
    </w:p>
    <w:p>
      <w:r>
        <w:t>更多相关图书推荐：https://www.jiaokey.com</w:t>
      </w:r>
    </w:p>
    <w:p>
      <w:r>
        <w:t>张永胜著 其他作品：https://www.jiaokey.com/tag/张永胜著.html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关键词搜索：https://www.jiaokey.com/tag/R&amp;D/市场界面管理与创新绩效关系  基于产品创新战略导向.html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