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区域合作、制度绩效与利益协调  以泛珠三角与东盟区域经济合作为例</w:t>
      </w:r>
    </w:p>
    <w:p>
      <w:r>
        <w:rPr>
          <w:rFonts w:ascii="宋体" w:hAnsi="宋体" w:eastAsia="宋体"/>
          <w:sz w:val="24"/>
        </w:rPr>
        <w:t>程永林著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区域合作、制度绩效与利益协调  以泛珠三角与东盟区域经济合作为例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本书出售、求购地址：https://www.jiaokey.com/book/detail/13468687.html</w:t>
      </w:r>
    </w:p>
    <w:p>
      <w:r>
        <w:t>更多相关图书推荐：https://www.jiaokey.com</w:t>
      </w:r>
    </w:p>
    <w:p>
      <w:r>
        <w:t>程永林著 其他作品：https://www.jiaokey.com/tag/程永林著.html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关键词搜索：https://www.jiaokey.com/tag/区域合作、制度绩效与利益协调  以泛珠三角与东盟区域经济合作为例.html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