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人才流失的机制、预警及对策  以北京市国有企业为例的实证分析</w:t>
      </w:r>
    </w:p>
    <w:p>
      <w:r>
        <w:rPr>
          <w:rFonts w:ascii="宋体" w:hAnsi="宋体" w:eastAsia="宋体"/>
          <w:sz w:val="24"/>
        </w:rPr>
        <w:t>刘家珉，陈家田编著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8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人才流失的机制、预警及对策  以北京市国有企业为例的实证分析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刘家珉，陈家田编著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国有企业-人才流失-研究-北京市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本书出售、求购地址：https://www.jiaokey.com/book/detail/13468682.html</w:t>
      </w:r>
    </w:p>
    <w:p>
      <w:r>
        <w:t>更多相关图书推荐：https://www.jiaokey.com</w:t>
      </w:r>
    </w:p>
    <w:p>
      <w:r>
        <w:t>刘家珉，陈家田编著 其他作品：https://www.jiaokey.com/tag/刘家珉，陈家田编著.html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关键词搜索：https://www.jiaokey.com/tag/国有企业-人才流失-研究-北京市.html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