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现代性的五个悖论</w:t>
      </w:r>
    </w:p>
    <w:p>
      <w:r>
        <w:rPr>
          <w:rFonts w:ascii="宋体" w:hAnsi="宋体" w:eastAsia="宋体"/>
          <w:sz w:val="24"/>
        </w:rPr>
        <w:t>（法）安托瓦纳·贡巴尼翁著；许钧译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现代性的五个悖论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（法）安托瓦纳·贡巴尼翁著；许钧译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本书出售、求购地址：https://www.jiaokey.com/book/detail/13468666.html</w:t>
      </w:r>
    </w:p>
    <w:p>
      <w:r>
        <w:t>更多相关图书推荐：https://www.jiaokey.com</w:t>
      </w:r>
    </w:p>
    <w:p>
      <w:r>
        <w:t>（法）安托瓦纳·贡巴尼翁著；许钧译 其他作品：https://www.jiaokey.com/tag/（法）安托瓦纳·贡巴尼翁著；许钧译.html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关键词搜索：https://www.jiaokey.com/tag/现代性的五个悖论.html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