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企业家犯罪分析与刑事风险防控  2012-2013卷  附《2012年中国企业家犯罪分析报告》</w:t>
      </w:r>
    </w:p>
    <w:p>
      <w:r>
        <w:rPr>
          <w:rFonts w:ascii="宋体" w:hAnsi="宋体" w:eastAsia="宋体"/>
          <w:sz w:val="24"/>
        </w:rPr>
        <w:t>张远煌，陈正云主编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企业家犯罪分析与刑事风险防控  2012-2013卷  附《2012年中国企业家犯罪分析报告》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张远煌，陈正云主编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本书出售、求购地址：https://www.jiaokey.com/book/detail/13468659.html</w:t>
      </w:r>
    </w:p>
    <w:p>
      <w:r>
        <w:t>更多相关图书推荐：https://www.jiaokey.com</w:t>
      </w:r>
    </w:p>
    <w:p>
      <w:r>
        <w:t>张远煌，陈正云主编 其他作品：https://www.jiaokey.com/tag/张远煌，陈正云主编.html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关键词搜索：https://www.jiaokey.com/tag/企业家犯罪分析与刑事风险防控  2012-2013卷  附《2012年中国企业家犯罪分析报告》.html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