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微博营销  把企业搬到微博上  第2版</w:t>
      </w:r>
    </w:p>
    <w:p>
      <w:r>
        <w:rPr>
          <w:rFonts w:ascii="宋体" w:hAnsi="宋体" w:eastAsia="宋体"/>
          <w:sz w:val="24"/>
        </w:rPr>
        <w:t>胡卫夕，宋逸著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微博营销  把企业搬到微博上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胡卫夕，宋逸著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本书出售、求购地址：https://www.jiaokey.com/book/detail/13468644.html</w:t>
      </w:r>
    </w:p>
    <w:p>
      <w:r>
        <w:t>更多相关图书推荐：https://www.jiaokey.com</w:t>
      </w:r>
    </w:p>
    <w:p>
      <w:r>
        <w:t>胡卫夕，宋逸著 其他作品：https://www.jiaokey.com/tag/胡卫夕，宋逸著.html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关键词搜索：https://www.jiaokey.com/tag/微博营销  把企业搬到微博上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