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策划万绿园  一位银行高管营销策划札记</w:t>
      </w:r>
    </w:p>
    <w:p>
      <w:r>
        <w:rPr>
          <w:rFonts w:ascii="宋体" w:hAnsi="宋体" w:eastAsia="宋体"/>
          <w:sz w:val="24"/>
        </w:rPr>
        <w:t>王辉俊著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策划万绿园  一位银行高管营销策划札记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王辉俊著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本书出售、求购地址：https://www.jiaokey.com/book/detail/13468629.html</w:t>
      </w:r>
    </w:p>
    <w:p>
      <w:r>
        <w:t>更多相关图书推荐：https://www.jiaokey.com</w:t>
      </w:r>
    </w:p>
    <w:p>
      <w:r>
        <w:t>王辉俊著 其他作品：https://www.jiaokey.com/tag/王辉俊著.html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关键词搜索：https://www.jiaokey.com/tag/策划万绿园  一位银行高管营销策划札记.html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