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哲学在西方精神空间中的地位  中文精选版</w:t>
      </w:r>
    </w:p>
    <w:p>
      <w:r>
        <w:rPr>
          <w:rFonts w:ascii="宋体" w:hAnsi="宋体" w:eastAsia="宋体"/>
          <w:sz w:val="24"/>
        </w:rPr>
        <w:t>萧俊明，贺慧玲，杜鹃主编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哲学在西方精神空间中的地位  中文精选版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萧俊明，贺慧玲，杜鹃主编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本书出售、求购地址：https://www.jiaokey.com/book/detail/13468625.html</w:t>
      </w:r>
    </w:p>
    <w:p>
      <w:r>
        <w:t>更多相关图书推荐：https://www.jiaokey.com</w:t>
      </w:r>
    </w:p>
    <w:p>
      <w:r>
        <w:t>萧俊明，贺慧玲，杜鹃主编 其他作品：https://www.jiaokey.com/tag/萧俊明，贺慧玲，杜鹃主编.html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关键词搜索：https://www.jiaokey.com/tag/哲学在西方精神空间中的地位  中文精选版.html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