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斯大林传  命运与战略  下</w:t>
      </w:r>
    </w:p>
    <w:p>
      <w:r>
        <w:rPr>
          <w:rFonts w:ascii="宋体" w:hAnsi="宋体" w:eastAsia="宋体"/>
          <w:sz w:val="24"/>
        </w:rPr>
        <w:t>（俄罗斯）斯维亚托斯拉夫·雷巴斯，叶卡捷林娜·雷巴斯著；吴昊，张彬译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斯大林传  命运与战略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（俄罗斯）斯维亚托斯拉夫·雷巴斯，叶卡捷林娜·雷巴斯著；吴昊，张彬译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本书出售、求购地址：https://www.jiaokey.com/book/detail/13468623.html</w:t>
      </w:r>
    </w:p>
    <w:p>
      <w:r>
        <w:t>更多相关图书推荐：https://www.jiaokey.com</w:t>
      </w:r>
    </w:p>
    <w:p>
      <w:r>
        <w:t>（俄罗斯）斯维亚托斯拉夫·雷巴斯，叶卡捷林娜·雷巴斯著；吴昊，张彬译 其他作品：https://www.jiaokey.com/tag/（俄罗斯）斯维亚托斯拉夫·雷巴斯，叶卡捷林娜·雷巴斯著；吴昊，张彬译.html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关键词搜索：https://www.jiaokey.com/tag/斯大林传  命运与战略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