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书名：中国为什么能</w:t>
      </w:r>
    </w:p>
    <w:p>
      <w:r>
        <w:t>作者：段育文著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中国为什么能 评论地址：https://www.jiaokey.com/book/detail/13468616.html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