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书名：中国人道德修养读本</w:t>
      </w:r>
    </w:p>
    <w:p>
      <w:r>
        <w:t>作者：蔡元培著</w:t>
      </w:r>
    </w:p>
    <w:p>
      <w:r>
        <w:t>出版社：北京:北京联合出版公司,2014.01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中国人道德修养读本 评论地址：https://www.jiaokey.com/book/detail/13468604.html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