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不要让这些人把市场变成了赌场</w:t>
      </w:r>
    </w:p>
    <w:p>
      <w:r>
        <w:rPr>
          <w:rFonts w:ascii="宋体" w:hAnsi="宋体" w:eastAsia="宋体"/>
          <w:sz w:val="24"/>
        </w:rPr>
        <w:t>（英）罗伯特佩斯顿，（英）劳伦斯奈特著；刘宏振译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不要让这些人把市场变成了赌场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（英）罗伯特佩斯顿，（英）劳伦斯奈特著；刘宏振译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本书出售、求购地址：https://www.jiaokey.com/book/detail/13468597.html</w:t>
      </w:r>
    </w:p>
    <w:p>
      <w:r>
        <w:t>更多相关图书推荐：https://www.jiaokey.com</w:t>
      </w:r>
    </w:p>
    <w:p>
      <w:r>
        <w:t>（英）罗伯特佩斯顿，（英）劳伦斯奈特著；刘宏振译 其他作品：https://www.jiaokey.com/tag/（英）罗伯特佩斯顿，（英）劳伦斯奈特著；刘宏振译.html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关键词搜索：https://www.jiaokey.com/tag/不要让这些人把市场变成了赌场.html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