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书名：同舟共济  法国电力集团在中国的历程  1983-2011</w:t>
      </w:r>
    </w:p>
    <w:p>
      <w:r>
        <w:t>作者：（法）托雷斯著</w:t>
      </w:r>
    </w:p>
    <w:p>
      <w:r>
        <w:t>出版社：北京:中国原子能出版社,2013.09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同舟共济  法国电力集团在中国的历程  1983-2011 评论地址：https://www.jiaokey.com/book/detail/13468591.html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