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书名：公共应急管理  发展与比较</w:t>
      </w:r>
    </w:p>
    <w:p>
      <w:r>
        <w:t>作者：敬乂嘉主编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公共应急管理  发展与比较 评论地址：https://www.jiaokey.com/book/detail/13468585.html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