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律师与社会  美德两国法律职业比较研究</w:t>
      </w:r>
    </w:p>
    <w:p>
      <w:r>
        <w:rPr>
          <w:rFonts w:ascii="宋体" w:hAnsi="宋体" w:eastAsia="宋体"/>
          <w:sz w:val="24"/>
        </w:rPr>
        <w:t>（美）迪特里希·鲁施迈耶著；于霄译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律师与社会  美德两国法律职业比较研究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（美）迪特里希·鲁施迈耶著；于霄译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本书出售、求购地址：https://www.jiaokey.com/book/detail/13468579.html</w:t>
      </w:r>
    </w:p>
    <w:p>
      <w:r>
        <w:t>更多相关图书推荐：https://www.jiaokey.com</w:t>
      </w:r>
    </w:p>
    <w:p>
      <w:r>
        <w:t>（美）迪特里希·鲁施迈耶著；于霄译 其他作品：https://www.jiaokey.com/tag/（美）迪特里希·鲁施迈耶著；于霄译.html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关键词搜索：https://www.jiaokey.com/tag/律师与社会  美德两国法律职业比较研究.html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