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留学，我们一起去美国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留学，我们一起去美国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本书出售、求购地址：https://www.jiaokey.com/book/detail/13468566.html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关键词搜索：https://www.jiaokey.com/tag/留学，我们一起去美国.html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