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书名：人间天堂</w:t>
      </w:r>
    </w:p>
    <w:p>
      <w:r>
        <w:t>作者：（美）菲茨杰拉德著；吴建国译</w:t>
      </w:r>
    </w:p>
    <w:p>
      <w:r>
        <w:t>出版社：上海:上海文艺出版社,2014.02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人间天堂 评论地址：https://www.jiaokey.com/book/detail/13468520.html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