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农业经济学学科前沿研究报告</w:t>
      </w:r>
    </w:p>
    <w:p>
      <w:r>
        <w:rPr>
          <w:rFonts w:ascii="宋体" w:hAnsi="宋体" w:eastAsia="宋体"/>
          <w:sz w:val="24"/>
        </w:rPr>
        <w:t>钟甫宁，周应恒，朱晶主编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农业经济学学科前沿研究报告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钟甫宁，周应恒，朱晶主编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本书出售、求购地址：https://www.jiaokey.com/book/detail/13468491.html</w:t>
      </w:r>
    </w:p>
    <w:p>
      <w:r>
        <w:t>更多相关图书推荐：https://www.jiaokey.com</w:t>
      </w:r>
    </w:p>
    <w:p>
      <w:r>
        <w:t>钟甫宁，周应恒，朱晶主编 其他作品：https://www.jiaokey.com/tag/钟甫宁，周应恒，朱晶主编.html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关键词搜索：https://www.jiaokey.com/tag/农业经济学学科前沿研究报告.html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