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书名：非政府组织参与社会救助的理论与实证分析</w:t>
      </w:r>
    </w:p>
    <w:p>
      <w:r>
        <w:t>作者：郭剑平著</w:t>
      </w:r>
    </w:p>
    <w:p>
      <w:r>
        <w:t>出版社：济南：山东人民出版社</w:t>
      </w:r>
    </w:p>
    <w:p>
      <w:r>
        <w:t>出版日期：2013.11</w:t>
      </w:r>
    </w:p>
    <w:p>
      <w:r>
        <w:t>总页数：285</w:t>
      </w:r>
    </w:p>
    <w:p>
      <w:r>
        <w:t>更多请访问教客网: www.jiaokey.com</w:t>
      </w:r>
    </w:p>
    <w:p>
      <w:r>
        <w:t>非政府组织参与社会救助的理论与实证分析 评论地址：https://www.jiaokey.com/book/detail/13468479.html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