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工厂人力资源精细化管理手册  第2版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工厂人力资源精细化管理手册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本书出售、求购地址：https://www.jiaokey.com/book/detail/13468457.html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关键词搜索：https://www.jiaokey.com/tag/工厂人力资源精细化管理手册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