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书名：民盟历史文献  童第周</w:t>
      </w:r>
    </w:p>
    <w:p>
      <w:r>
        <w:t>作者：俞为洁著</w:t>
      </w:r>
    </w:p>
    <w:p>
      <w:r>
        <w:t>出版社：北京:群言出版社,2014.01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民盟历史文献  童第周 评论地址：https://www.jiaokey.com/book/detail/13468402.html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