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书名：职业生涯历练和建设工程项目施工实践  年轻工程师必不可少的工具书</w:t>
      </w:r>
    </w:p>
    <w:p>
      <w:r>
        <w:t>作者：丰华编著</w:t>
      </w:r>
    </w:p>
    <w:p>
      <w:r>
        <w:t>出版社：北京：北京理工大学出版社</w:t>
      </w:r>
    </w:p>
    <w:p>
      <w:r>
        <w:t>出版日期：2013.12</w:t>
      </w:r>
    </w:p>
    <w:p>
      <w:r>
        <w:t>总页数：320</w:t>
      </w:r>
    </w:p>
    <w:p>
      <w:r>
        <w:t>更多请访问教客网: www.jiaokey.com</w:t>
      </w:r>
    </w:p>
    <w:p>
      <w:r>
        <w:t>职业生涯历练和建设工程项目施工实践  年轻工程师必不可少的工具书 评论地址：https://www.jiaokey.com/book/detail/13468393.html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