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中国宏观经济政策效应研究  基于财政政策与货币政策配合的视角</w:t>
      </w:r>
    </w:p>
    <w:p>
      <w:r>
        <w:rPr>
          <w:rFonts w:ascii="宋体" w:hAnsi="宋体" w:eastAsia="宋体"/>
          <w:sz w:val="24"/>
        </w:rPr>
        <w:t>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中国宏观经济政策效应研究  基于财政政策与货币政策配合的视角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本书出售、求购地址：https://www.jiaokey.com/book/detail/13468377.html</w:t>
      </w:r>
    </w:p>
    <w:p>
      <w:r>
        <w:t>更多相关图书推荐：https://www.jiaokey.com</w:t>
      </w:r>
    </w:p>
    <w:p>
      <w:r>
        <w:t>张龙著 其他作品：https://www.jiaokey.com/tag/张龙著.html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关键词搜索：https://www.jiaokey.com/tag/中国宏观经济政策效应研究  基于财政政策与货币政策配合的视角.html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