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可计算函数</w:t>
      </w:r>
    </w:p>
    <w:p>
      <w:r>
        <w:rPr>
          <w:rFonts w:ascii="宋体" w:hAnsi="宋体" w:eastAsia="宋体"/>
          <w:sz w:val="24"/>
        </w:rPr>
        <w:t>（俄罗斯）沈（A·Shen），（俄罗斯）韦列夏金（N·K·Vereshchagin）著；陈光还译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可计算函数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（俄罗斯）沈（A·Shen），（俄罗斯）韦列夏金（N·K·Vereshchagin）著；陈光还译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本书出售、求购地址：https://www.jiaokey.com/book/detail/13468370.html</w:t>
      </w:r>
    </w:p>
    <w:p>
      <w:r>
        <w:t>更多相关图书推荐：https://www.jiaokey.com</w:t>
      </w:r>
    </w:p>
    <w:p>
      <w:r>
        <w:t>（俄罗斯）沈（A·Shen），（俄罗斯）韦列夏金（N·K·Vereshchagin）著；陈光还译 其他作品：https://www.jiaokey.com/tag/（俄罗斯）沈（A·Shen），（俄罗斯）韦列夏金（N·K·Vereshchagin）著；陈光还译.html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关键词搜索：https://www.jiaokey.com/tag/可计算函数.html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