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书名：创意产业发展与地域营销  基于城市国际竞争力视角的研究</w:t>
      </w:r>
    </w:p>
    <w:p>
      <w:r>
        <w:t>作者：胡彬，陈超著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创意产业发展与地域营销  基于城市国际竞争力视角的研究 评论地址：https://www.jiaokey.com/book/detail/13468369.html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