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书名：和波折暗淡的人生说再见  心灵疗愈的幸福处方</w:t>
      </w:r>
    </w:p>
    <w:p>
      <w:r>
        <w:t>作者：（韩）朴志叔著</w:t>
      </w:r>
    </w:p>
    <w:p>
      <w:r>
        <w:t>出版社：长沙:湖南科学技术出版社,2014.01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和波折暗淡的人生说再见  心灵疗愈的幸福处方 评论地址：https://www.jiaokey.com/book/detail/13468367.html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