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考官推荐雅思写作40篇高分范文  《雅思8分万能作文》升级版</w:t>
      </w:r>
    </w:p>
    <w:p>
      <w:r>
        <w:rPr>
          <w:rFonts w:ascii="宋体" w:hAnsi="宋体" w:eastAsia="宋体"/>
          <w:sz w:val="24"/>
        </w:rPr>
        <w:t>颜炜编著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考官推荐雅思写作40篇高分范文  《雅思8分万能作文》升级版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本书出售、求购地址：https://www.jiaokey.com/book/detail/13468362.html</w:t>
      </w:r>
    </w:p>
    <w:p>
      <w:r>
        <w:t>更多相关图书推荐：https://www.jiaokey.com</w:t>
      </w:r>
    </w:p>
    <w:p>
      <w:r>
        <w:t>颜炜编著 其他作品：https://www.jiaokey.com/tag/颜炜编著.html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关键词搜索：https://www.jiaokey.com/tag/考官推荐雅思写作40篇高分范文  《雅思8分万能作文》升级版.html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