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书名：制胜数字时代  科技期刊的网络出版</w:t>
      </w:r>
    </w:p>
    <w:p>
      <w:r>
        <w:t>作者：李明德，陈建平，张行勇等编著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总页数：188</w:t>
      </w:r>
    </w:p>
    <w:p>
      <w:r>
        <w:t>更多请访问教客网: www.jiaokey.com</w:t>
      </w:r>
    </w:p>
    <w:p>
      <w:r>
        <w:t>制胜数字时代  科技期刊的网络出版 评论地址：https://www.jiaokey.com/book/detail/13468360.html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