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全球化与金融消费者权益行政法保护</w:t>
      </w:r>
    </w:p>
    <w:p>
      <w:r>
        <w:rPr>
          <w:rFonts w:ascii="宋体" w:hAnsi="宋体" w:eastAsia="宋体"/>
          <w:sz w:val="24"/>
        </w:rPr>
        <w:t>朱淑娣，万玲著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全球化与金融消费者权益行政法保护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朱淑娣，万玲著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本书出售、求购地址：https://www.jiaokey.com/book/detail/13468353.html</w:t>
      </w:r>
    </w:p>
    <w:p>
      <w:r>
        <w:t>更多相关图书推荐：https://www.jiaokey.com</w:t>
      </w:r>
    </w:p>
    <w:p>
      <w:r>
        <w:t>朱淑娣，万玲著 其他作品：https://www.jiaokey.com/tag/朱淑娣，万玲著.html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关键词搜索：https://www.jiaokey.com/tag/全球化与金融消费者权益行政法保护.html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