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黄土高原村镇市场的发展及近代转型  1860-1949</w:t>
      </w:r>
    </w:p>
    <w:p>
      <w:r>
        <w:rPr>
          <w:rFonts w:ascii="宋体" w:hAnsi="宋体" w:eastAsia="宋体"/>
          <w:sz w:val="24"/>
        </w:rPr>
        <w:t>张萍，吴孟显，丁德超著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黄土高原村镇市场的发展及近代转型  1860-1949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张萍，吴孟显，丁德超著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本书出售、求购地址：https://www.jiaokey.com/book/detail/13468350.html</w:t>
      </w:r>
    </w:p>
    <w:p>
      <w:r>
        <w:t>更多相关图书推荐：https://www.jiaokey.com</w:t>
      </w:r>
    </w:p>
    <w:p>
      <w:r>
        <w:t>张萍，吴孟显，丁德超著 其他作品：https://www.jiaokey.com/tag/张萍，吴孟显，丁德超著.html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关键词搜索：https://www.jiaokey.com/tag/黄土高原村镇市场的发展及近代转型  1860-1949.html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