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职业基本素质：职工再就业培训</w:t>
      </w:r>
    </w:p>
    <w:p>
      <w:r>
        <w:rPr>
          <w:rFonts w:ascii="宋体" w:hAnsi="宋体" w:eastAsia="宋体"/>
          <w:sz w:val="24"/>
        </w:rPr>
        <w:t>么居标，常宸主编；胡际童，冯志新副主编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职业基本素质：职工再就业培训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么居标，常宸主编；胡际童，冯志新副主编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本书出售、求购地址：https://www.jiaokey.com/book/detail/13468346.html</w:t>
      </w:r>
    </w:p>
    <w:p>
      <w:r>
        <w:t>更多相关图书推荐：https://www.jiaokey.com</w:t>
      </w:r>
    </w:p>
    <w:p>
      <w:r>
        <w:t>么居标，常宸主编；胡际童，冯志新副主编 其他作品：https://www.jiaokey.com/tag/么居标，常宸主编；胡际童，冯志新副主编.html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关键词搜索：https://www.jiaokey.com/tag/职业基本素质：职工再就业培训.html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