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大型复杂工程项目群管理协同与组织集成</w:t>
      </w:r>
    </w:p>
    <w:p>
      <w:r>
        <w:rPr>
          <w:rFonts w:ascii="宋体" w:hAnsi="宋体" w:eastAsia="宋体"/>
          <w:sz w:val="24"/>
        </w:rPr>
        <w:t>何清华，罗岚著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大型复杂工程项目群管理协同与组织集成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何清华，罗岚著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本书出售、求购地址：https://www.jiaokey.com/book/detail/13468345.html</w:t>
      </w:r>
    </w:p>
    <w:p>
      <w:r>
        <w:t>更多相关图书推荐：https://www.jiaokey.com</w:t>
      </w:r>
    </w:p>
    <w:p>
      <w:r>
        <w:t>何清华，罗岚著 其他作品：https://www.jiaokey.com/tag/何清华，罗岚著.html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关键词搜索：https://www.jiaokey.com/tag/大型复杂工程项目群管理协同与组织集成.html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