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管理学：实践的视角</w:t>
      </w:r>
    </w:p>
    <w:p>
      <w:r>
        <w:rPr>
          <w:rFonts w:ascii="宋体" w:hAnsi="宋体" w:eastAsia="宋体"/>
          <w:sz w:val="24"/>
        </w:rPr>
        <w:t>范贵喜，刘赛赛主编；周永新，张大伟副主编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管理学：实践的视角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范贵喜，刘赛赛主编；周永新，张大伟副主编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本书出售、求购地址：https://www.jiaokey.com/book/detail/13468342.html</w:t>
      </w:r>
    </w:p>
    <w:p>
      <w:r>
        <w:t>更多相关图书推荐：https://www.jiaokey.com</w:t>
      </w:r>
    </w:p>
    <w:p>
      <w:r>
        <w:t>范贵喜，刘赛赛主编；周永新，张大伟副主编 其他作品：https://www.jiaokey.com/tag/范贵喜，刘赛赛主编；周永新，张大伟副主编.html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关键词搜索：https://www.jiaokey.com/tag/管理学：实践的视角.html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