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农民工的代际分化、行为选择与市民化</w:t>
      </w:r>
    </w:p>
    <w:p>
      <w:r>
        <w:rPr>
          <w:rFonts w:ascii="宋体" w:hAnsi="宋体" w:eastAsia="宋体"/>
          <w:sz w:val="24"/>
        </w:rPr>
        <w:t>刘传江，董延芳著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农民工的代际分化、行为选择与市民化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刘传江，董延芳著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本书出售、求购地址：https://www.jiaokey.com/book/detail/13468335.html</w:t>
      </w:r>
    </w:p>
    <w:p>
      <w:r>
        <w:t>更多相关图书推荐：https://www.jiaokey.com</w:t>
      </w:r>
    </w:p>
    <w:p>
      <w:r>
        <w:t>刘传江，董延芳著 其他作品：https://www.jiaokey.com/tag/刘传江，董延芳著.html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关键词搜索：https://www.jiaokey.com/tag/农民工的代际分化、行为选择与市民化.html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