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可转换债券价值评估与风险管理</w:t>
      </w:r>
    </w:p>
    <w:p>
      <w:r>
        <w:rPr>
          <w:rFonts w:ascii="宋体" w:hAnsi="宋体" w:eastAsia="宋体"/>
          <w:sz w:val="24"/>
        </w:rPr>
        <w:t>张卫国，廖萍康著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可转换债券价值评估与风险管理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张卫国，廖萍康著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本书出售、求购地址：https://www.jiaokey.com/book/detail/13468334.html</w:t>
      </w:r>
    </w:p>
    <w:p>
      <w:r>
        <w:t>更多相关图书推荐：https://www.jiaokey.com</w:t>
      </w:r>
    </w:p>
    <w:p>
      <w:r>
        <w:t>张卫国，廖萍康著 其他作品：https://www.jiaokey.com/tag/张卫国，廖萍康著.html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关键词搜索：https://www.jiaokey.com/tag/可转换债券价值评估与风险管理.html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