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Excel在经济和财务管理中的应用学习指导书</w:t>
      </w:r>
    </w:p>
    <w:p>
      <w:r>
        <w:rPr>
          <w:rFonts w:ascii="宋体" w:hAnsi="宋体" w:eastAsia="宋体"/>
          <w:sz w:val="24"/>
        </w:rPr>
        <w:t>易跃明主编；雷金东副主编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Excel在经济和财务管理中的应用学习指导书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易跃明主编；雷金东副主编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表处理软件-应用-财务管理-习题集-经济管理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本书出售、求购地址：https://www.jiaokey.com/book/detail/13468329.html</w:t>
      </w:r>
    </w:p>
    <w:p>
      <w:r>
        <w:t>更多相关图书推荐：https://www.jiaokey.com</w:t>
      </w:r>
    </w:p>
    <w:p>
      <w:r>
        <w:t>易跃明主编；雷金东副主编 其他作品：https://www.jiaokey.com/tag/易跃明主编；雷金东副主编.html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关键词搜索：https://www.jiaokey.com/tag/表处理软件-应用-财务管理-习题集-经济管理.html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