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现代撤销理论与技巧  第3版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现代撤销理论与技巧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本书出售、求购地址：https://www.jiaokey.com/book/detail/13468316.html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关键词搜索：https://www.jiaokey.com/tag/现代撤销理论与技巧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